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referred to as the Whipple procedure, is the most common operation to treat pancreatic cancer in which the head of the pancreas, the duodenum, and a portion of the stomach, as well as the gallbladder and a portion of the bile duct is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Procedure to examine the cervix, vagina, and vulva for signs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minimally invasive surgical procedure on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removal of one or both breasts, partially or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surgical procedure to remove a baby through incisions made in the abdomen and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surgical procedure to excise, or remove a bunion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endoscopic examination of the large bowel and the distal part of the small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plastic surgery for correction and reconstructing the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plastic surgery operation for correcting defects, deformities, and disfigurations of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procedure to remove the foreskin; the skin that covers the tip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repair of a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surgery to move an undescended testicle into the scrotum and permanently fix it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Inspection of the uterine cavity by endoscopy with access through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surgical removal of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Procedures</dc:title>
  <dcterms:created xsi:type="dcterms:W3CDTF">2021-10-11T18:20:13Z</dcterms:created>
  <dcterms:modified xsi:type="dcterms:W3CDTF">2021-10-11T18:20:13Z</dcterms:modified>
</cp:coreProperties>
</file>