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Surgical Radiography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fluoroscopic procedure to find an exact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placement of a pace-making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Alignment of a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Procedure to aid in chest line placement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Procedure inserting a nail into the tibia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from bacteria and other living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Image taken with the tube facing the anterior surface of the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Surgical placement of metal rod into medullary cavity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Changes X-ray beam into visible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where surgical procedures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Protective wear for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Surgical replacement of an entire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Placing pin(s) into the pelvis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Chemical element (pb) used to protect people from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Minimally invasive type of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Used to protect against airborne illnesses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Surgical extraction of stones/calcifications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Attire worn by all surgical staff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Type of imaging used during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Replacement of the entire knee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Person operating the imaging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Surgical procedure to remove bony/disk fragments from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Procedure in which surgical instruments are guided into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fusion of one vertebra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placement of  tubular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Visualization of blood vessels within the tibia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Procedure inserting a nail into the longest bone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Visualization of renal pelvis and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External device holding bones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cutting/removal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Imaging of bile 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Stone fragmentation commonly done by laser or ultrasound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Visualization of blood vessels within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Image taken with the tube facing the posterior surface of the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Internal placement to hold bones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Surgical removal of lamina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Separation between sterile and non-sterile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Raised flat surface where patient lays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Person preforming the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Device used to take live x-rays during a procedure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Radiography</dc:title>
  <dcterms:created xsi:type="dcterms:W3CDTF">2021-10-11T18:19:59Z</dcterms:created>
  <dcterms:modified xsi:type="dcterms:W3CDTF">2021-10-11T18:19:59Z</dcterms:modified>
</cp:coreProperties>
</file>