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Radiography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intraoperative imaging in a variety of examinations and with various types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procedure performed to alleviate pain caused by neural impingement by removing an aspect of the lamina in the vertebral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to keep shoes clean and decrease the amount of soil and bacteria being tracked into the surgical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procedure to restore the function of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procedure where a fiber-optic instrument is inserted through the abdominal wall to permit a surgical procedure or view the organs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are recorded in rapid succession while contrast media is injected and then displayed as a moving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Licensed physician specially trained and qualified to perform surgical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Rod or nail placed within the medullary cavity to reduce a fracture or stabilize a diseased long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Stiffening of a joint by operative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Presence of pathogenic microorganisms in surgical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Anterior Cruciate Ligament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Total Knee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Non-functional examination of the urinary grade during which contrast medium is introduced directly retrograde into the pelvicalyceal system via catheterization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Allows the physician or other operator to have hands-free operation of the C-arm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Endoscope used for examination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Surgical removal of gallbladder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Surgical procedure designed to reduce proximal femoral fractures through the use of various internal fixation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Orthopedic screw designed to enter and fix porous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special OR table used for orthopedic procedures or hip pinning to provide traction to the involved limb and allow fluoroscopy to be performed during procedure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image displayed on monitor during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the OR that immediately surrounds and is specially prepared for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Procedure performed during surgery to demonstrate anatomy of the biliary duct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for several types of surgical radiography such as radiographs determining the exact location of foreign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 fragments are realigned by manipulation and are immobilized by cast or splint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for viewing inside the abdominal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 procedure that provides stability and pain relief to patients with vertebral compression fractures. Done by the injection of plastic cement (PMMA) into vertebral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Backwards, against the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hold images on monitor for reference purposes during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putting a limb, bone, or group of muscles under tension with the use of weights and pulleys to align or immobilize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sterility, living pathogens are absent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 Tibial Osteotomy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Mobile fluoroscopy unit that forms a large C shape with the x-ray tube located at one end and the image intensifier tower at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isolation drape that separates the sterile field from the non-sterile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MRT present during these procedures, using the c-arm unit to provide fluoroscopic guidance for aligning bone fragments and placing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Must be worn to tuck all hair away before entering into the surgical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Total Hip Replacement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 </dc:title>
  <dcterms:created xsi:type="dcterms:W3CDTF">2021-10-11T18:20:01Z</dcterms:created>
  <dcterms:modified xsi:type="dcterms:W3CDTF">2021-10-11T18:20:01Z</dcterms:modified>
</cp:coreProperties>
</file>