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specialized in administering anesthesia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part of the OR table considered to be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stabilizing structure inside the body (ex. screws and pins inside the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assist with navigating, inserting or positioning in tight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that manages all activities in the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technique where a fiberoptic instrument with a lens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instrument used to remove fluid from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PPE used to cover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least common method of protecting the sterile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branch of medicine correcting bones and/or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joint replacement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stabilizing structure is attached outside the body (ex. splint or cast)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individuals follow aseptic technique but must remain outside the sterile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entrance to the brain through the nasal cavity and sphenoid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 using dye to view arteries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absence of microorganisms and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 used to determine obstruction of the bile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between the patient drape and instrument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 gaining access to the individuals airways through their mouth and/or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responsible for maintaining the integrity and safety of the sterile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 who is qualified to perform surgeries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used for radiation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put in place to ensure no instruments or materials have been left inside the patient before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PPE used to protect oral and nasal cavities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Surgical Radiography</dc:title>
  <dcterms:created xsi:type="dcterms:W3CDTF">2021-10-10T23:47:17Z</dcterms:created>
  <dcterms:modified xsi:type="dcterms:W3CDTF">2021-10-10T23:47:17Z</dcterms:modified>
</cp:coreProperties>
</file>