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Radiography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clothing can NEVER be worn in any area of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with this type of condition should never be permitted into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are most commonly in this position during a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team member is specially trained and highly qualified and would be directing the procedure in the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type of hardware is used for hip pinning when a nondisplaced femoral neck fracture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part of a sterile team member is considered to be nonsterile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team member provides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can be applied to the C-arm prior to entering the OR in order to keep the equipment sterile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absence of infectious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sterile area between the draped patient and the instrument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this type of hardware is entered into the medullary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this type of exposure increases the radiation exposure to the patient and technologists and should be minimized.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sterile team member is responsible for maintaining the sterile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C-arm position allows for the least exposure to the operator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x-rays which are performed within the surgical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surface is ALWAYS considered to be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worn by the MRT as is provided to all team members during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worn by all sterile and non-sterile team members in the surgical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medical imager would be considered this type of team member in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mode magnifies the area of interest while using the C-arm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used from either the surgeons or the technologists side in order to prevent the spread of fluids and protect the sterile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team member is certified in administering anesthetic drugs to a patient prior to and during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MRT must be wearing these on their hands when retrieving the IR from the scrub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accessory is always worn, changed as needed and always removed before exiting the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reduction of a fracture via surgical intervention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 </dc:title>
  <dcterms:created xsi:type="dcterms:W3CDTF">2021-10-11T18:20:25Z</dcterms:created>
  <dcterms:modified xsi:type="dcterms:W3CDTF">2021-10-11T18:20:25Z</dcterms:modified>
</cp:coreProperties>
</file>