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 procedure to restore the function of a joint (eg: total hip replacement)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qualified surgeon in an accredited surgical educational program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used to determine the exact location of of foreign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time, shielding and ___________________ are the 3 cardinal principles of radiation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monitors and coordinates all activities in the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that changes x-ray beams into a visible image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a cholecystectomy, this cavity that is insufflated with CO2 through one of the trocars to increase 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laparoscopic procedure where 3-4 are made in the RUQ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 attire that is changed as needed and to be removed before exiting the 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pulse generator and battery that is generally inserted into the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separate sterile from non-sterile areas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allied health practitioner qualified by academic and clinical education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function outside and around the sterile field but do not enter it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specializes in the art and science of administering anesthesia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between the draped patient and instrument table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maintaining the integrity, safety, and efficacy of the sterile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rod inserted in the intramedullary canal to reduce fracture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surgical procedure performed to alleviate pain caused by neural impingement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worn to protect from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licensed physician specially trained and qualified to perform surgical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rods, plates, and screws to stabilize the surgically altered vertebrae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intraoperative imaging in a variety of examinations with a variety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protect workers from unnecessary radiation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worn in all areas of the OR to contain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 attire that is not necessary in semi-restricted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</dc:title>
  <dcterms:created xsi:type="dcterms:W3CDTF">2021-10-11T18:20:52Z</dcterms:created>
  <dcterms:modified xsi:type="dcterms:W3CDTF">2021-10-11T18:20:52Z</dcterms:modified>
</cp:coreProperties>
</file>