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Surgical Radiography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branch of medicine that employs operations on the treatment of disease or injury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sterility of an object is in doubt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in fluoroscopic visualization to help determine the location of foreign bodies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inserted through popliteal notch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use of medicine to prevent pain during surgery and other procedures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uses x-ray energy to create images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is inserted into intramedullary canal to reduce fracture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procedure that requires radiography in the operating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procedure performed at any level in the spine and prevents movement between the fused vertebrae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type of surgery to fix a fractured hip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orthopedic surgery that corrects crippling from developmental defects, previous injuries, or degenerative diseases may also require imaging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is a surgical procedure performed to alleviate pain caused by the neural impingement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C-arm mobile fluoroscopy used to guide this into the right ventricle of heart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positioned in an interverbal disk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device used in stabilizing difficult bone fractures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break in a bone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between the draped patient and the instrument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medical practitioner qualified to practice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medical imaging that shows a continuous x-ray image on a monitor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orthopedic surgeons reposition the bone pieces during surgery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painful condition caused by rubbing or pressure on a tendon, nerve, etc.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living disease causing microorganisms are present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inserted through greater trochanter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lying on the back and with feet upward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small device that’s implanted in the chest to help control the heartbeat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Surgical Radiography</dc:title>
  <dcterms:created xsi:type="dcterms:W3CDTF">2022-01-21T03:36:02Z</dcterms:created>
  <dcterms:modified xsi:type="dcterms:W3CDTF">2022-01-21T03:36:02Z</dcterms:modified>
</cp:coreProperties>
</file>