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performed during surgery to demonstrate anatomy of the biliary duct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proximal femur fracture (hip fracture) that runs between the greater and lesser trochanter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which uses rods, plates, and screws to stabilize the vertebral column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or urography is performed by the introduction of contrast medium directly backward into the pelvicalyceal system via catheterization by the urologist during a minor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isolation drape that separates the sterile field from the nonsterile environment; often used to permit the use of C-arm fluoroscopy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X-ray tube should be placed in relationship to the OR table, in order to reduce the dose to the head and neck region of the surgical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the physician or other operator to have hands-free operation of the C-arm.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type of fixation, the fractured bones are secured by inserting screws to reduce and stabilize the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AP or PA chest x ray is taken after the procedure, to ensure that the pacemaker and leads are properly positioned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surgical procedure performed to alleviate pain caused by neural impingement, by removing a small portion of bone or herniated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personal reading, should be closely monitored by technologists who frequently perform C-arm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the use of devices left in place to help stabilize fractured bones, could be internal or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a surgical procedure to restore a fracture or dislocation to the correct alignment, could be open or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Comprise all surgical procedures intended to re-establish the length, shape and alignment of fractured bones and joints, or to restore function and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a registered nurse who prepares the sterile field, gowns the members of the surgical team and prepares and sterilizes the instruments befor the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addition to the surgeon, MRT should communicate with this surgical team member for suspension of patient breathing before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Consist of the practice and procedures used to minimize the levels of infectious agents present in the surgical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Mode used to create an x-ray beam that pulsates at timed increments to reduce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imaging modality is provided in the OR by the C-arm mobile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Part of the C-arm mobile equipment used to display images to the surgeon.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It is the primary source of radiation exposure to the fluoroscopy staff from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Is a substance used to increase the contrast of structures within the body in medical imaging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Operation performed in the abdomen or pelvis through small incisions and aid of a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bone in the spinal column, they are irregular, formed by a body and posterior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medical device which uses electrical impulses and electrodes to regulate the beating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fluoroscopy technique used primarily in angiography and interventional radiology to clearly visualize blood vessels in a bony environment, masking bones (2 words)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Cardiac chamber into where the tip of the electrode is advanced under fluoroscopic guidance during pacemaker insertion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ability of the system to enlarge the image for better visualization of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Crushing of calcification in the renal pelvis, ureter or urinary bladder by mechanical force or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Activates a digital spot, which results in a higher quality computer-enhanced image as compared with a held fluoro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Shielding protective device made of lead, used by all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Fabricated artificial substitute for a diseased or missing anatomic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removal of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non sterile RN who assists in the OR by responding to the needs of scrubbed members in the sterile field before, during and after the surgical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feature on most C-arms provides an improved and brighter image for the patient with a large body habitus, or thick anatomy, however, increases radiation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 of the vertebral column where impingement, stenosis, bony obstructions and hernias may frequently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the process that eliminates, removes, kills or deactivates all forms of microbiological agents from surgical covers and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medical condition in which there is a damage in the continuity of the bone, result of high force trauma, impact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Acronym for Open Reduction with Internal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three important cardinal rules of radiation protection are: time, distance and...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</dc:title>
  <dcterms:created xsi:type="dcterms:W3CDTF">2021-10-11T18:19:36Z</dcterms:created>
  <dcterms:modified xsi:type="dcterms:W3CDTF">2021-10-11T18:19:36Z</dcterms:modified>
</cp:coreProperties>
</file>