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Radiography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 or nail inserted in to this canal to reduce a fracture during a femur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fusion using rods, plates, and screws to stabilize surgically altered vertebrae.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Cardinal principle of radiation protection requiring the technologist to be as far away from C-arm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maintaining the integrity, safety, and efficacy of the sterile field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Sterile area between the draped patient and the instrument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Monitors and coordinates all activities in the OR, preferably and 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 on C-arm that contributes to dose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Procedure done to fix severely broken bones by an orthopaedic surgeon by means of inserting rods, nails, plates and screws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Procedure to alleviate pain caused by neural impingement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Knee in this position during a Tibia Nail to allow access to the tibial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C-arm unit provides this type of guidance during open fracture reductions for aligning bone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 metal tube used in operative cholangiography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Condition caused by degenerative changes that result in enlargement of the facet joints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determine the exact spot of foreign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surgery to resect the pituitary gland; through the sphenoid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Imaging test that uses x-ray and contrast to view inside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Inserted to the intramedullary canal through the greater trochanter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procedure to restore function of a joint. ex. total hip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Proximal femur fracture between the lesser and greater trochanters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Specially prepared area of operating room that immediately surrounds the patient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Laparoscopic procedure where three/four incisions are made in the URQ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 of spine after the thoracic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C-arm alignment for lateral projection of lumbar laminectomy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Worn in all areas of the OR to contain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Licensed physician specially trained and qualified to perform surgical procedures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 Crossword</dc:title>
  <dcterms:created xsi:type="dcterms:W3CDTF">2021-10-11T18:20:49Z</dcterms:created>
  <dcterms:modified xsi:type="dcterms:W3CDTF">2021-10-11T18:20:49Z</dcterms:modified>
</cp:coreProperties>
</file>