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metal rod forced into the medullary cavity of a bone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 placement that beings at the fracture sit and exits a bone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Surgery to permanently connect two or more vertebrae in your spine, eliminating motion between them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Anatomical term for person lying on their back, face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 and free from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mechanisms for straightening broken bones or relieving pressure on the spine and skeletal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Joint between the femur and acetabulum of the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X-ray examination of the bile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Medical imaging device composed of x-ray source and x-ray detector; used in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Facility within a hospital where surgical operations are carried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fracture where there is an open wound or break in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Orthopedic surgical procedure where the articular surface of a joint is replaced, remodeled or realigned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Branch of surgery concerned with conditions involving the musculoskeletal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Image receptor used in computed radiography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State of controlled, temporary loss of sensation or awareness that is induced for medical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Imaging procedure that produces an image of arteries using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“Pinching” of nerves, soft tissue or ligaments between bones and/or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Separates sterile from nonsterile areas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Spine surgery used to relieve compression on the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correction of a fracture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Converts x-rays into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used by orthopedic surgeons to stabilize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the draped patient and the instrument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Diagnostic imaging modality that shows a continuous real-time x-ray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sac-shaped organ beneath the liver; where bile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Aids in protecting patients from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procedure that stabilizes and joins the ends of fractured bones with the use of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Artificial device to replace a missing bodily part that is placed inside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following a surgical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surgery in which small incisions in the skin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 connecting the femoral head with the femoral shaft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surgical screw with a hollow shaft which can be placed with precision using guide wires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Surgical cut made in skin or flesh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Radiographic examination used to evaluate the kidneys, ureters and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Qualified professional who uses radiation to produce diagnostic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Fluoroscopy technique used to clearly visualize blood vessels in a bony or dense soft tissue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cracking or breaking of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tubular support placed temporarily inside a blood vessel, canal or duct to aid healing or relieve obstruction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Artificial device for stimulating the heart muscle and regulating contractions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Licensed physician specially trained and qualified to perform surgical procedures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Radiology</dc:title>
  <dcterms:created xsi:type="dcterms:W3CDTF">2021-10-11T18:19:53Z</dcterms:created>
  <dcterms:modified xsi:type="dcterms:W3CDTF">2021-10-11T18:19:53Z</dcterms:modified>
</cp:coreProperties>
</file>