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caring about the patient and being honest about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needle used to instill CO2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arthroplasty is a procedure performed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destruction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expected but untended effect of a drug is a ________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potts scissors is used for _________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away from  the midline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key to teamwork in an operating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agent that prevents or relieves nausea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formstion or presence of calculi in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artery located in the upper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farthest from the point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unlawful physical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angled suction tip with thumbhole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Review</dc:title>
  <dcterms:created xsi:type="dcterms:W3CDTF">2021-10-11T18:20:09Z</dcterms:created>
  <dcterms:modified xsi:type="dcterms:W3CDTF">2021-10-11T18:20:09Z</dcterms:modified>
</cp:coreProperties>
</file>