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Robots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 or science of treating disease with drugs or curative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surface on which motion pictures may be projected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instrument of manual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does mechanical tasks on command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transmits or modifies force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physician who specializes in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under medical care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the species Homo sapiens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Writer of the novel "I, Robot"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scientific or industrial process, invention, method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Robots</dc:title>
  <dcterms:created xsi:type="dcterms:W3CDTF">2021-10-11T18:20:37Z</dcterms:created>
  <dcterms:modified xsi:type="dcterms:W3CDTF">2021-10-11T18:20:37Z</dcterms:modified>
</cp:coreProperties>
</file>