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Surgical Safety Checklist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anaesthetist    </w:t>
      </w:r>
      <w:r>
        <w:t xml:space="preserve">   auditor    </w:t>
      </w:r>
      <w:r>
        <w:t xml:space="preserve">   briefing    </w:t>
      </w:r>
      <w:r>
        <w:t xml:space="preserve">   circulating nurse    </w:t>
      </w:r>
      <w:r>
        <w:t xml:space="preserve">   communication    </w:t>
      </w:r>
      <w:r>
        <w:t xml:space="preserve">   compliance    </w:t>
      </w:r>
      <w:r>
        <w:t xml:space="preserve">   debriefing    </w:t>
      </w:r>
      <w:r>
        <w:t xml:space="preserve">   engagement    </w:t>
      </w:r>
      <w:r>
        <w:t xml:space="preserve">   leadership    </w:t>
      </w:r>
      <w:r>
        <w:t xml:space="preserve">   patient    </w:t>
      </w:r>
      <w:r>
        <w:t xml:space="preserve">   patient safety    </w:t>
      </w:r>
      <w:r>
        <w:t xml:space="preserve">   quality of engagement    </w:t>
      </w:r>
      <w:r>
        <w:t xml:space="preserve">   sign in    </w:t>
      </w:r>
      <w:r>
        <w:t xml:space="preserve">   signout    </w:t>
      </w:r>
      <w:r>
        <w:t xml:space="preserve">   surgeon    </w:t>
      </w:r>
      <w:r>
        <w:t xml:space="preserve">   team    </w:t>
      </w:r>
      <w:r>
        <w:t xml:space="preserve">   timeout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Safety Checklist</dc:title>
  <dcterms:created xsi:type="dcterms:W3CDTF">2021-10-11T18:19:18Z</dcterms:created>
  <dcterms:modified xsi:type="dcterms:W3CDTF">2021-10-11T18:19:18Z</dcterms:modified>
</cp:coreProperties>
</file>