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ANESTHESIOLOGY    </w:t>
      </w:r>
      <w:r>
        <w:t xml:space="preserve">   CARDIAC    </w:t>
      </w:r>
      <w:r>
        <w:t xml:space="preserve">   ENT    </w:t>
      </w:r>
      <w:r>
        <w:t xml:space="preserve">   GENERAL    </w:t>
      </w:r>
      <w:r>
        <w:t xml:space="preserve">   GYNECOLOGY    </w:t>
      </w:r>
      <w:r>
        <w:t xml:space="preserve">   NEUROSURGERY    </w:t>
      </w:r>
      <w:r>
        <w:t xml:space="preserve">   OPTHALMOLOGY    </w:t>
      </w:r>
      <w:r>
        <w:t xml:space="preserve">   ORTHOPEDIC    </w:t>
      </w:r>
      <w:r>
        <w:t xml:space="preserve">   PEDIATRIC    </w:t>
      </w:r>
      <w:r>
        <w:t xml:space="preserve">   PLASTIC    </w:t>
      </w:r>
      <w:r>
        <w:t xml:space="preserve">   PODIATRY    </w:t>
      </w:r>
      <w:r>
        <w:t xml:space="preserve">   ROBOTIC    </w:t>
      </w:r>
      <w:r>
        <w:t xml:space="preserve">   THORACIC    </w:t>
      </w:r>
      <w:r>
        <w:t xml:space="preserve">   TRAUMA    </w:t>
      </w:r>
      <w:r>
        <w:t xml:space="preserve">   UROLOGY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Services</dc:title>
  <dcterms:created xsi:type="dcterms:W3CDTF">2021-10-11T18:19:10Z</dcterms:created>
  <dcterms:modified xsi:type="dcterms:W3CDTF">2021-10-11T18:19:10Z</dcterms:modified>
</cp:coreProperties>
</file>