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Tech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Specimen    </w:t>
      </w:r>
      <w:r>
        <w:t xml:space="preserve">   Aseptic    </w:t>
      </w:r>
      <w:r>
        <w:t xml:space="preserve">   Best scrubs ever    </w:t>
      </w:r>
      <w:r>
        <w:t xml:space="preserve">   Suction    </w:t>
      </w:r>
      <w:r>
        <w:t xml:space="preserve">   Draping    </w:t>
      </w:r>
      <w:r>
        <w:t xml:space="preserve">   Trays    </w:t>
      </w:r>
      <w:r>
        <w:t xml:space="preserve">   Vendors    </w:t>
      </w:r>
      <w:r>
        <w:t xml:space="preserve">   Hypos    </w:t>
      </w:r>
      <w:r>
        <w:t xml:space="preserve">   Towels    </w:t>
      </w:r>
      <w:r>
        <w:t xml:space="preserve">   Clamps    </w:t>
      </w:r>
      <w:r>
        <w:t xml:space="preserve">   Safety    </w:t>
      </w:r>
      <w:r>
        <w:t xml:space="preserve">   Suture    </w:t>
      </w:r>
      <w:r>
        <w:t xml:space="preserve">   Cautery    </w:t>
      </w:r>
      <w:r>
        <w:t xml:space="preserve">   Sponges    </w:t>
      </w:r>
      <w:r>
        <w:t xml:space="preserve">   Retractors    </w:t>
      </w:r>
      <w:r>
        <w:t xml:space="preserve">   Gloving    </w:t>
      </w:r>
      <w:r>
        <w:t xml:space="preserve">   Gowning    </w:t>
      </w:r>
      <w:r>
        <w:t xml:space="preserve">   Instruments    </w:t>
      </w:r>
      <w:r>
        <w:t xml:space="preserve">   Sterile    </w:t>
      </w:r>
      <w:r>
        <w:t xml:space="preserve">   Scrubbing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Tech </dc:title>
  <dcterms:created xsi:type="dcterms:W3CDTF">2021-10-11T18:19:16Z</dcterms:created>
  <dcterms:modified xsi:type="dcterms:W3CDTF">2021-10-11T18:19:16Z</dcterms:modified>
</cp:coreProperties>
</file>