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Tech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needs to be completed with a scrub tech and circulator before bringing patient in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usually at the end of a syringe to give an injection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type of local medication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need to get rid of excess fluid in the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from bacteria or any other living microorganisms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beginning of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laparoscopic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instruments are stored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place your instruments and push up to sterile field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Tech</dc:title>
  <dcterms:created xsi:type="dcterms:W3CDTF">2021-11-06T03:48:43Z</dcterms:created>
  <dcterms:modified xsi:type="dcterms:W3CDTF">2021-11-06T03:48:43Z</dcterms:modified>
</cp:coreProperties>
</file>