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Extension of a joint beyond its normal anatomical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surgical removal of a 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Endoscopic surgery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Association of Surgical Technologists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place a loop or tie around a blood vessel or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surgical specialty deals with the skeletal bones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position used for exposure to the perineum for gynecological and urological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Role and name commonly applied to the surgical technologist or licensed nurse in the sterile scrub role during surgery.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clamp most often used to occlude a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all microorganisms, including bacterial spores, are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minimally invasive surgery, inflation of the abdominal or thoracic cavity with carbon dioxide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in which a prone or supine patient is tilted with the head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Core values that are based on knowledge of right and wrong—not based on culture, religion, or time. Ethics are universal.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provider who performs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set aside before the start of surgery to allow implementation of Universal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 formation of the abdominal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the RN of the operating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tells you if an item has met the sterility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Certified surgical technologist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robotic surgery, the process of positioning the robotic arms in the exact location over the patient</w:t>
            </w:r>
          </w:p>
        </w:tc>
      </w:tr>
    </w:tbl>
    <w:p>
      <w:pPr>
        <w:pStyle w:val="WordBankMedium"/>
      </w:pPr>
      <w:r>
        <w:t xml:space="preserve">   Arthroscopy    </w:t>
      </w:r>
      <w:r>
        <w:t xml:space="preserve">   sterilization    </w:t>
      </w:r>
      <w:r>
        <w:t xml:space="preserve">   amputation    </w:t>
      </w:r>
      <w:r>
        <w:t xml:space="preserve">   hemostat    </w:t>
      </w:r>
      <w:r>
        <w:t xml:space="preserve">   hyperextension    </w:t>
      </w:r>
      <w:r>
        <w:t xml:space="preserve">   insufflation    </w:t>
      </w:r>
      <w:r>
        <w:t xml:space="preserve">   ast    </w:t>
      </w:r>
      <w:r>
        <w:t xml:space="preserve">   timeout    </w:t>
      </w:r>
      <w:r>
        <w:t xml:space="preserve">   orthopedic    </w:t>
      </w:r>
      <w:r>
        <w:t xml:space="preserve">   circulator    </w:t>
      </w:r>
      <w:r>
        <w:t xml:space="preserve">   scrub    </w:t>
      </w:r>
      <w:r>
        <w:t xml:space="preserve">   surgeon    </w:t>
      </w:r>
      <w:r>
        <w:t xml:space="preserve">   cst    </w:t>
      </w:r>
      <w:r>
        <w:t xml:space="preserve">   trendelenburg    </w:t>
      </w:r>
      <w:r>
        <w:t xml:space="preserve">   indicator    </w:t>
      </w:r>
      <w:r>
        <w:t xml:space="preserve">   adhesion    </w:t>
      </w:r>
      <w:r>
        <w:t xml:space="preserve">   ligate    </w:t>
      </w:r>
      <w:r>
        <w:t xml:space="preserve">   lithotomy    </w:t>
      </w:r>
      <w:r>
        <w:t xml:space="preserve">   ethics    </w:t>
      </w:r>
      <w:r>
        <w:t xml:space="preserve">   docking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Technology</dc:title>
  <dcterms:created xsi:type="dcterms:W3CDTF">2021-10-11T18:20:04Z</dcterms:created>
  <dcterms:modified xsi:type="dcterms:W3CDTF">2021-10-11T18:20:04Z</dcterms:modified>
</cp:coreProperties>
</file>