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bookwalter, Retraction system used to acquire full visualization of the abdominal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villi, These increase the absorption area in the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endarterectomy, Procedure to remove plaque build up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kirschner, Wires used to approximate bone during an open reduction internal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masseter, Muscle that moves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myorrhaphy, To suture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sesamoid, The patella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internal, First of the carotid arteries to be clammped off in an abdominal aortic aneurysm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trabeculoplasty, Procedure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gastrocnemius, The muscle that lies posterior to the soleus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diuretics, Type of drug administered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endocardium, Innermost layer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gelfoam, __________ soaked in thrombin is often used in neurosurgery as a hemostatic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penfield, Instrument that bone wax is placed on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dystrophy, Weakness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raney, Clips that are applied to the scalp during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mannitol, Generic name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analgesics, Medications that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involuntary, Cardiac muscles are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Technology</dc:title>
  <dcterms:created xsi:type="dcterms:W3CDTF">2021-10-11T18:20:40Z</dcterms:created>
  <dcterms:modified xsi:type="dcterms:W3CDTF">2021-10-11T18:20:40Z</dcterms:modified>
</cp:coreProperties>
</file>