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increase the absorption area in the small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Innermost layer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Wires used to approximate bone during an open reduction internal fixation.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patella is a __________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that bone wax is placed on the end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Bandage used to wrap an extremity before surgery to minimize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Cardiac muscles are __________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muscle that lies posterior to the soleus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Weakness of the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Procedure to remove plaque build up from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Generic name for osmitrol.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something to be Y-shaped is for it to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Procedure to treat glaucoma.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Medications that take away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moves the mandible upwards.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suture together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Clips that are applied to the scalp during a craniotomy.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drug administered to treat hypervolemia.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Retraction system used to acquire full visualization of the abdominal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of the carotid arteries to be clammped off in an abdominal aortic aneurysm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soaked in thrombin is often used in neurosurgery as a hemostatic agent.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Technology</dc:title>
  <dcterms:created xsi:type="dcterms:W3CDTF">2021-10-11T18:20:43Z</dcterms:created>
  <dcterms:modified xsi:type="dcterms:W3CDTF">2021-10-11T18:20:43Z</dcterms:modified>
</cp:coreProperties>
</file>