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Tools (and Their Uses)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cutting sheets of tissue or blunt dissection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metal operating instrument having an edge of sharp, toothlike projections, for dividing bone, cartilage, or plaster.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 blood from a certain area for better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and extremely sharp bladed instrument used for skin and muscle incisions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 edges of incision or wound/ hold back tissue to access area of the body that needs 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stopping bleeding (through clamping)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used to close skin wounds. reduces inflammation, recovery time, and the size of the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used to burn closed wounds and stop bleeding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precise clamping and comes in many forms for specific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stop flow of blood and close off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hold tissues or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suture steady and helps drive the needle into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stitches made to close up a wound or incision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Tools (and Their Uses)</dc:title>
  <dcterms:created xsi:type="dcterms:W3CDTF">2021-10-11T18:20:17Z</dcterms:created>
  <dcterms:modified xsi:type="dcterms:W3CDTF">2021-10-11T18:20:17Z</dcterms:modified>
</cp:coreProperties>
</file>