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Trays &amp; Sterilization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incision does the Diamond Keratome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incision is not sealing, what will Dr. Liang use to close an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hold the eye lids open?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sterilizer is used to sterilize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set contains: Unicat Blade, Dell Marker, and a 13mm Thornton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Marker is used to create a guide for the capsulorhexis.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test is preformed on the AMSCO prior to sterilizing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surgical Trays does Dr. Liang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gonioprism is used to view the trabecular meshwork?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patient is NOT on Flomax, and the patient's eye does not dilate what instrument is used to stretch the pupil.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Trays &amp; Sterilization</dc:title>
  <dcterms:created xsi:type="dcterms:W3CDTF">2021-10-11T18:20:22Z</dcterms:created>
  <dcterms:modified xsi:type="dcterms:W3CDTF">2021-10-11T18:20:22Z</dcterms:modified>
</cp:coreProperties>
</file>