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and Procedural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 site marking must be after the patient is prepped and draped.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performs the briefing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time during or immediately after wound closure to transfer important information to care teams responsible for the patient after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period of time after induction and before puncture or incision where verification of the patient, intended procedure, and visualization o the marked site of the procedure takes place.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step in identifying the proper patient, procedure, and side/site.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time-out is to be performed before the surgery takes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surgeon does this to begin the time-out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side of the body or site designation.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time immediately before administration of any type of anesthesia and/or sedation in order to confirm the safety of proceeding.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One method of patient identification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and Procedural Safety </dc:title>
  <dcterms:created xsi:type="dcterms:W3CDTF">2021-11-23T03:36:29Z</dcterms:created>
  <dcterms:modified xsi:type="dcterms:W3CDTF">2021-11-23T03:36:29Z</dcterms:modified>
</cp:coreProperties>
</file>