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Surgical imaging crossword 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surgery for the treatment of knee malalignment with associated pain and stiffness from arthritis in middle-aged active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Microsurgical procedure performed on the spine to remove bony fragments or disk material that may be causing neural impingement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surgical removal of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Radiographic examination of the bile ducts with contrast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Surgery The midline vertical splitting of the sternum before thoracic surgery–eg, for CABG, heart valve replacement, etc, in thoracic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Artificial substitute for a diseased or missing anatomic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nonfunctional examination of the urinary system during which contrast medium is induced directly retrograde into the pelvicalyceal system via catherization by a urologist during a minor surgical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surgical removal of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Surgical incision of the chest wall.in order to repair organs that located in the thorax, or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used in mobile x-ray devices to create an x-ray beam that pulsates at time increments to reduce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special OR table used for hip pinning and other orthopedic procedures to provide traction to the involved limb and allow fluoroscopy to be performed during the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creation of an artificial joint to correct ankylosis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Radiographic procedure performed during surgery to visualize and locate undetected stones or obstructions within the biliary 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procedure that consists of implanting a medical device that generates electrical impulses delivered by electrodes to contract the heart muscles and regulate the electrical conduction system of the heart.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opening into one or more laminae of the vertebra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Must be worn by the MRT and all the medical staff in the OR in order to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Reduction of fracture fragments through surgical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procedure designed to reduce proximal femoral fractures through the use of internal fixation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surgical procedure performed to alleviate pain caused by neural impingement by removing an aspect of the lamina in the vertebral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procedure in which the damaged bone and cartilage of a hip is removed and replaced with prosthetic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fusion of one vertebra to another which stabilizes them following laminectomy or as a treatment for a degenerative condition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Arthrodesis: Stiffening of a joint by operative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drape the C-arm when used for surgical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procedure in which bones fragments are reduced manually without surgical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sterility; condition in which living pathologies are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medical imaging device that is based on X-ray technology and can be used flexibly in various ORs within a clinic. The name is derived from the shape of the arm used to connect the X-ray source and X-ray detector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Allows the operator to have hands-free operation of the mobile imaging unit. It allows the control of various functions such as IMAGE SAVE, DIGITAL PROCESS FLUORO, and BOOST/DIGITAL SPOT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imaging crossword  puzzle</dc:title>
  <dcterms:created xsi:type="dcterms:W3CDTF">2021-10-11T18:19:56Z</dcterms:created>
  <dcterms:modified xsi:type="dcterms:W3CDTF">2021-10-11T18:19:56Z</dcterms:modified>
</cp:coreProperties>
</file>