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Surnames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Virtanen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Nigeria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Setiawan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Ghana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Hamadou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Ghana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Mensah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South Africa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Papadopoulos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South Africa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Russia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Ochieng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Finland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Serbia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Sresth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Nigeria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Adewale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India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Khan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Cameroon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Ivanova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Sweden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Petrovic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Pakistan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Van der Merwe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Kenya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Johansson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Kenya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Ncube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India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Abubakar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Nepal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Nkosi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Indonesia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Otieno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Zimbabwe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Kaur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Malaysia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Frimpong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Greece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Surnames</dc:title>
  <dcterms:created xsi:type="dcterms:W3CDTF">2021-10-11T18:20:11Z</dcterms:created>
  <dcterms:modified xsi:type="dcterms:W3CDTF">2021-10-11T18:20:11Z</dcterms:modified>
</cp:coreProperties>
</file>