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Surprise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Bingo    </w:t>
      </w:r>
      <w:r>
        <w:t xml:space="preserve">   York    </w:t>
      </w:r>
      <w:r>
        <w:t xml:space="preserve">   Assassins creed    </w:t>
      </w:r>
      <w:r>
        <w:t xml:space="preserve">   Avengers    </w:t>
      </w:r>
      <w:r>
        <w:t xml:space="preserve">   Centre Parcs    </w:t>
      </w:r>
      <w:r>
        <w:t xml:space="preserve">   Chicken wrap    </w:t>
      </w:r>
      <w:r>
        <w:t xml:space="preserve">   Dominos    </w:t>
      </w:r>
      <w:r>
        <w:t xml:space="preserve">   Dublin    </w:t>
      </w:r>
      <w:r>
        <w:t xml:space="preserve">   Game of thrones    </w:t>
      </w:r>
      <w:r>
        <w:t xml:space="preserve">   January    </w:t>
      </w:r>
      <w:r>
        <w:t xml:space="preserve">   Krispy Kreme    </w:t>
      </w:r>
      <w:r>
        <w:t xml:space="preserve">   Lanzarote    </w:t>
      </w:r>
      <w:r>
        <w:t xml:space="preserve">   Majorca    </w:t>
      </w:r>
      <w:r>
        <w:t xml:space="preserve">   Marvel    </w:t>
      </w:r>
      <w:r>
        <w:t xml:space="preserve">   Mexico    </w:t>
      </w:r>
      <w:r>
        <w:t xml:space="preserve">   Nutella    </w:t>
      </w:r>
      <w:r>
        <w:t xml:space="preserve">   Pancakes    </w:t>
      </w:r>
      <w:r>
        <w:t xml:space="preserve">   Pub Quiz    </w:t>
      </w:r>
      <w:r>
        <w:t xml:space="preserve">   Shuffling    </w:t>
      </w:r>
      <w:r>
        <w:t xml:space="preserve">   Tenerife    </w:t>
      </w:r>
      <w:r>
        <w:t xml:space="preserve">   Waffles    </w:t>
      </w:r>
      <w:r>
        <w:t xml:space="preserve">   Walking Dead    </w:t>
      </w:r>
      <w:r>
        <w:t xml:space="preserve">   Windermere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Surprise </dc:title>
  <dcterms:created xsi:type="dcterms:W3CDTF">2021-10-11T18:19:58Z</dcterms:created>
  <dcterms:modified xsi:type="dcterms:W3CDTF">2021-10-11T18:19:58Z</dcterms:modified>
</cp:coreProperties>
</file>