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Surprise and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Delight    </w:t>
      </w:r>
      <w:r>
        <w:t xml:space="preserve">   Gratitude    </w:t>
      </w:r>
      <w:r>
        <w:t xml:space="preserve">   Personal Level    </w:t>
      </w:r>
      <w:r>
        <w:t xml:space="preserve">   Company    </w:t>
      </w:r>
      <w:r>
        <w:t xml:space="preserve">   Music    </w:t>
      </w:r>
      <w:r>
        <w:t xml:space="preserve">   Traveling    </w:t>
      </w:r>
      <w:r>
        <w:t xml:space="preserve">   Family    </w:t>
      </w:r>
      <w:r>
        <w:t xml:space="preserve">   Pets    </w:t>
      </w:r>
      <w:r>
        <w:t xml:space="preserve">   Children    </w:t>
      </w:r>
      <w:r>
        <w:t xml:space="preserve">   Holidays    </w:t>
      </w:r>
      <w:r>
        <w:t xml:space="preserve">   Gesture    </w:t>
      </w:r>
      <w:r>
        <w:t xml:space="preserve">   Goal Getters    </w:t>
      </w:r>
      <w:r>
        <w:t xml:space="preserve">   Surprise    </w:t>
      </w:r>
      <w:r>
        <w:t xml:space="preserve">   Weather    </w:t>
      </w:r>
      <w:r>
        <w:t xml:space="preserve">   Location    </w:t>
      </w:r>
      <w:r>
        <w:t xml:space="preserve">   Connection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Surprise and Delight</dc:title>
  <dcterms:created xsi:type="dcterms:W3CDTF">2021-10-11T18:20:12Z</dcterms:created>
  <dcterms:modified xsi:type="dcterms:W3CDTF">2021-10-11T18:20:12Z</dcterms:modified>
</cp:coreProperties>
</file>