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Surprised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(someone) to feel surprised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happy, animated, or 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shocked that one is temporarily unable to react;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greatly surprised or impressed;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admiration or respect for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delight; charmed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an interest in learning things; curious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Surprised</dc:title>
  <dcterms:created xsi:type="dcterms:W3CDTF">2021-10-11T18:21:05Z</dcterms:created>
  <dcterms:modified xsi:type="dcterms:W3CDTF">2021-10-11T18:21:05Z</dcterms:modified>
</cp:coreProperties>
</file>