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Marcel Duchamp    </w:t>
      </w:r>
      <w:r>
        <w:t xml:space="preserve">   Manifesto    </w:t>
      </w:r>
      <w:r>
        <w:t xml:space="preserve">   Unconscious    </w:t>
      </w:r>
      <w:r>
        <w:t xml:space="preserve">   Illusion    </w:t>
      </w:r>
      <w:r>
        <w:t xml:space="preserve">   Dislocation    </w:t>
      </w:r>
      <w:r>
        <w:t xml:space="preserve">   Positive Space    </w:t>
      </w:r>
      <w:r>
        <w:t xml:space="preserve">   Negative space    </w:t>
      </w:r>
      <w:r>
        <w:t xml:space="preserve">   Piocture in a Picture    </w:t>
      </w:r>
      <w:r>
        <w:t xml:space="preserve">   Metamorphosis    </w:t>
      </w:r>
      <w:r>
        <w:t xml:space="preserve">   Scale    </w:t>
      </w:r>
      <w:r>
        <w:t xml:space="preserve">   Collage    </w:t>
      </w:r>
      <w:r>
        <w:t xml:space="preserve">   Juxtapose    </w:t>
      </w:r>
      <w:r>
        <w:t xml:space="preserve">   Furry Teacup    </w:t>
      </w:r>
      <w:r>
        <w:t xml:space="preserve">   Hannah Hoch    </w:t>
      </w:r>
      <w:r>
        <w:t xml:space="preserve">   Weird    </w:t>
      </w:r>
      <w:r>
        <w:t xml:space="preserve">   Dreamlike    </w:t>
      </w:r>
      <w:r>
        <w:t xml:space="preserve">   Exquisite Corpse    </w:t>
      </w:r>
      <w:r>
        <w:t xml:space="preserve">   Salvador Dali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</dc:title>
  <dcterms:created xsi:type="dcterms:W3CDTF">2021-10-11T18:19:19Z</dcterms:created>
  <dcterms:modified xsi:type="dcterms:W3CDTF">2021-10-11T18:19:19Z</dcterms:modified>
</cp:coreProperties>
</file>