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abstract    </w:t>
      </w:r>
      <w:r>
        <w:t xml:space="preserve">   dislocated    </w:t>
      </w:r>
      <w:r>
        <w:t xml:space="preserve">   distorted    </w:t>
      </w:r>
      <w:r>
        <w:t xml:space="preserve">   dream    </w:t>
      </w:r>
      <w:r>
        <w:t xml:space="preserve">   juxtaposition    </w:t>
      </w:r>
      <w:r>
        <w:t xml:space="preserve">   metamorphic    </w:t>
      </w:r>
      <w:r>
        <w:t xml:space="preserve">   scale    </w:t>
      </w:r>
      <w:r>
        <w:t xml:space="preserve">   Surrealism    </w:t>
      </w:r>
      <w:r>
        <w:t xml:space="preserve">   unconscious    </w:t>
      </w:r>
      <w:r>
        <w:t xml:space="preserve">   unexpected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Surrealism</dc:title>
  <dcterms:created xsi:type="dcterms:W3CDTF">2021-10-11T18:20:21Z</dcterms:created>
  <dcterms:modified xsi:type="dcterms:W3CDTF">2021-10-11T18:20:21Z</dcterms:modified>
</cp:coreProperties>
</file>