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unusual    </w:t>
      </w:r>
      <w:r>
        <w:t xml:space="preserve">   Man Ray    </w:t>
      </w:r>
      <w:r>
        <w:t xml:space="preserve">   Salvador Dali    </w:t>
      </w:r>
      <w:r>
        <w:t xml:space="preserve">   animals    </w:t>
      </w:r>
      <w:r>
        <w:t xml:space="preserve">   food    </w:t>
      </w:r>
      <w:r>
        <w:t xml:space="preserve">   nature    </w:t>
      </w:r>
      <w:r>
        <w:t xml:space="preserve">   distorted    </w:t>
      </w:r>
      <w:r>
        <w:t xml:space="preserve">   art    </w:t>
      </w:r>
      <w:r>
        <w:t xml:space="preserve">   imagination    </w:t>
      </w:r>
      <w:r>
        <w:t xml:space="preserve">   random    </w:t>
      </w:r>
      <w:r>
        <w:t xml:space="preserve">   creativity    </w:t>
      </w:r>
      <w:r>
        <w:t xml:space="preserve">   surrealism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2021-10-11T18:20:48Z</dcterms:created>
  <dcterms:modified xsi:type="dcterms:W3CDTF">2021-10-11T18:20:48Z</dcterms:modified>
</cp:coreProperties>
</file>