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oil on masonite painting by Mexican artist Frida Kahlo which was painted in 1944 shortly after she had spinal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Floating objects that normally don't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of illustrative matter, such as a film, slide, or model, designed to supplement written or spoken information so that it can be understood more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an instance of placing two or more things side by side often to compare or contrast or to create an interesting effect an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Visually descriptive or figurative language in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an object from its usual environment and placing it in another unfamiliar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painting Frida Kahlo painted as oil on metal in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and ability with which an artist, writer, dancer, or athlete that have skills of a particular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light to pass through so that objects behind can be distinctly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cultural movement that started in 1917 and is best known for its visual artworks and writings.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Mexican Surrealist painter who has achieved international popularity.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quality, production, expression, or realm, according to aesthetic principles, of what is beautiful, appealing, or of more than ordinary significance.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2021-10-11T18:20:51Z</dcterms:created>
  <dcterms:modified xsi:type="dcterms:W3CDTF">2021-10-11T18:20:51Z</dcterms:modified>
</cp:coreProperties>
</file>