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Abstractism    </w:t>
      </w:r>
      <w:r>
        <w:t xml:space="preserve">   artists    </w:t>
      </w:r>
      <w:r>
        <w:t xml:space="preserve">   Brenton    </w:t>
      </w:r>
      <w:r>
        <w:t xml:space="preserve">   Dadaism    </w:t>
      </w:r>
      <w:r>
        <w:t xml:space="preserve">   Dali    </w:t>
      </w:r>
      <w:r>
        <w:t xml:space="preserve">   Influencers    </w:t>
      </w:r>
      <w:r>
        <w:t xml:space="preserve">   Magritte    </w:t>
      </w:r>
      <w:r>
        <w:t xml:space="preserve">   Miro    </w:t>
      </w:r>
      <w:r>
        <w:t xml:space="preserve">   Poets    </w:t>
      </w:r>
      <w:r>
        <w:t xml:space="preserve">   Surrealism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2021-10-11T18:21:11Z</dcterms:created>
  <dcterms:modified xsi:type="dcterms:W3CDTF">2021-10-11T18:21:11Z</dcterms:modified>
</cp:coreProperties>
</file>