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Surrealism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fantasy    </w:t>
      </w:r>
      <w:r>
        <w:t xml:space="preserve">   deceptive    </w:t>
      </w:r>
      <w:r>
        <w:t xml:space="preserve">   ghoulish    </w:t>
      </w:r>
      <w:r>
        <w:t xml:space="preserve">   otherworldly    </w:t>
      </w:r>
      <w:r>
        <w:t xml:space="preserve">   false    </w:t>
      </w:r>
      <w:r>
        <w:t xml:space="preserve">   oddly    </w:t>
      </w:r>
      <w:r>
        <w:t xml:space="preserve">   visions    </w:t>
      </w:r>
      <w:r>
        <w:t xml:space="preserve">   strange    </w:t>
      </w:r>
      <w:r>
        <w:t xml:space="preserve">   edgy    </w:t>
      </w:r>
      <w:r>
        <w:t xml:space="preserve">   dreams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Surrealism</dc:title>
  <dcterms:created xsi:type="dcterms:W3CDTF">2021-10-11T18:19:24Z</dcterms:created>
  <dcterms:modified xsi:type="dcterms:W3CDTF">2021-10-11T18:19:24Z</dcterms:modified>
</cp:coreProperties>
</file>