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Surrealism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anti reality    </w:t>
      </w:r>
      <w:r>
        <w:t xml:space="preserve">   art    </w:t>
      </w:r>
      <w:r>
        <w:t xml:space="preserve">   automatism    </w:t>
      </w:r>
      <w:r>
        <w:t xml:space="preserve">   bizarre    </w:t>
      </w:r>
      <w:r>
        <w:t xml:space="preserve">   collage    </w:t>
      </w:r>
      <w:r>
        <w:t xml:space="preserve">   conceptualize    </w:t>
      </w:r>
      <w:r>
        <w:t xml:space="preserve">   Dali    </w:t>
      </w:r>
      <w:r>
        <w:t xml:space="preserve">   deeper meaning    </w:t>
      </w:r>
      <w:r>
        <w:t xml:space="preserve">   dreamlike    </w:t>
      </w:r>
      <w:r>
        <w:t xml:space="preserve">   fantasy    </w:t>
      </w:r>
      <w:r>
        <w:t xml:space="preserve">   images    </w:t>
      </w:r>
      <w:r>
        <w:t xml:space="preserve">   imagination    </w:t>
      </w:r>
      <w:r>
        <w:t xml:space="preserve">   Kahlo    </w:t>
      </w:r>
      <w:r>
        <w:t xml:space="preserve">   Magritte    </w:t>
      </w:r>
      <w:r>
        <w:t xml:space="preserve">   mind    </w:t>
      </w:r>
      <w:r>
        <w:t xml:space="preserve">   movement    </w:t>
      </w:r>
      <w:r>
        <w:t xml:space="preserve">   story    </w:t>
      </w:r>
      <w:r>
        <w:t xml:space="preserve">   surrealism    </w:t>
      </w:r>
      <w:r>
        <w:t xml:space="preserve">   unconscious    </w:t>
      </w:r>
      <w:r>
        <w:t xml:space="preserve">   unleash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Surrealism</dc:title>
  <dcterms:created xsi:type="dcterms:W3CDTF">2021-10-11T18:19:31Z</dcterms:created>
  <dcterms:modified xsi:type="dcterms:W3CDTF">2021-10-11T18:19:31Z</dcterms:modified>
</cp:coreProperties>
</file>