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Surrealism / Dali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artist that made paintings about the dreams he had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Salvador Dali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painting which has a number of melting clocks in the picture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Conscious 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painting which has a lake that looks like a fish in the foreground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Surrealism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 movement where painters make dream-like scenes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Mountain Lake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psychoanalyst who influenced the Surrealist artists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Scenery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our mind which we use to make decisions every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Landscape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mind where our memories are stored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Unconscious 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picture representing the natural scenery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Persistence of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features of a landscape, such as trees, mountains and rivers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Sigmund Freud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famous Surrealist artist who created an artwork called "The Future of Statues"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Renee Magritte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Surrealism / Dali </dc:title>
  <dcterms:created xsi:type="dcterms:W3CDTF">2021-10-11T18:20:32Z</dcterms:created>
  <dcterms:modified xsi:type="dcterms:W3CDTF">2021-10-11T18:20:32Z</dcterms:modified>
</cp:coreProperties>
</file>