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Surrealism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salvador    </w:t>
      </w:r>
      <w:r>
        <w:t xml:space="preserve">   juxtaposition    </w:t>
      </w:r>
      <w:r>
        <w:t xml:space="preserve">   painting    </w:t>
      </w:r>
      <w:r>
        <w:t xml:space="preserve">   subconscious    </w:t>
      </w:r>
      <w:r>
        <w:t xml:space="preserve">   surrealism    </w:t>
      </w:r>
      <w:r>
        <w:t xml:space="preserve">   reality    </w:t>
      </w:r>
      <w:r>
        <w:t xml:space="preserve">   imagery    </w:t>
      </w:r>
      <w:r>
        <w:t xml:space="preserve">   strange    </w:t>
      </w:r>
      <w:r>
        <w:t xml:space="preserve">   dreams    </w:t>
      </w:r>
      <w:r>
        <w:t xml:space="preserve">   imagination    </w:t>
      </w:r>
      <w:r>
        <w:t xml:space="preserve">   dali    </w:t>
      </w:r>
      <w:r>
        <w:t xml:space="preserve">   magritte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Surrealism</dc:title>
  <dcterms:created xsi:type="dcterms:W3CDTF">2021-10-11T18:19:52Z</dcterms:created>
  <dcterms:modified xsi:type="dcterms:W3CDTF">2021-10-11T18:19:52Z</dcterms:modified>
</cp:coreProperties>
</file>