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Surrey river eventually joins the Thames near Hampton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Surrey village claims to be the largest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town has a punishment cage to hold a poacher, last used in 1882?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Supermodel Kate Moss was born in 1974 in which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hill near Dorking which marks Surrey's highest point?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well-known surrey dame is the patron of Surrey Wildlife Trust? J--- D---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held its seventh annual Wife-Carrying race in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Manor House in Great Bookham hosted the Queen Mother on her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postcode "RH" relates to which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Epsom born singer recorded the song Don't Sleep in the Subway?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villages defunct fire station was built in Queen Victoria's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Horse Race is famously hosted at Epsom Downs each year on the first weekend in June?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Surrey</dc:title>
  <dcterms:created xsi:type="dcterms:W3CDTF">2021-10-11T18:20:49Z</dcterms:created>
  <dcterms:modified xsi:type="dcterms:W3CDTF">2021-10-11T18:20:49Z</dcterms:modified>
</cp:coreProperties>
</file>