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Surrounded By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Father's "One Minute"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Mother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Something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Ajay Speaks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_____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It Happened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Mother's Tactics 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Ajay's Tree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Title Keyword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Surrounded By Sleep</dc:title>
  <dcterms:created xsi:type="dcterms:W3CDTF">2021-10-11T18:20:21Z</dcterms:created>
  <dcterms:modified xsi:type="dcterms:W3CDTF">2021-10-11T18:20:21Z</dcterms:modified>
</cp:coreProperties>
</file>