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Survey Law 1 - Test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land which benefits from the easement is called the ______ tenament.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estate is the greatest interest that a person can have in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instrument similar to a deed, by which the crown conveys previously ungranted land to the grantee.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government takes land for public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property identification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spouses normally own land concurrently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the same person becomes the owner of both the dominant and servient tenements, the easement can be removed by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___________ is appointed in the will to be the personal representative of the deceased.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furnace is regarded as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land conveyancing system has existed the longest in Nova Scotia.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adverse possession is commonly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successive conveyances, or forms of alienation, affecting a particular parcel of land arranged consecutively from the original source of title to the present owner.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grantee/grantor index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person dies without a will, they are said to have died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a right over land is exercised openly, notoriously, continuously, without fraud or deceit, etc.. An easment can be created by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this system, adverse possession is abolished.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concept that all landowners are tenants of the crown.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undivided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personal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estate of indefinate duration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conveyancing system guarantees ownership of the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exists only during the liftime of a certain person, called the measuring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supplement to a will which may explain, modify, add to, subtract from, qualify, alter, restrain or revoke provisions in the will.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policy of insurance which protects the purchaser and/or the lender.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system of conveyancing interests in land without recourse to any public records.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instrument in writing signed, sealed and delivered by the grantor, whereby the title to land is transferred to the grantee.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Survey Law 1 - Test 1</dc:title>
  <dcterms:created xsi:type="dcterms:W3CDTF">2021-10-11T18:19:32Z</dcterms:created>
  <dcterms:modified xsi:type="dcterms:W3CDTF">2021-10-11T18:19:32Z</dcterms:modified>
</cp:coreProperties>
</file>