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Survey Of The Old Testament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wrote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Garden of Eden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 committed 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books are in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books are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rested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Animals and man were created this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Abraham Isaac and Jacob are commonly known as the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books are in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Shem Ham and Japheth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Adam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greatest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Sign given to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made birds and fish alive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main parts of the Bible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created this on the Fourth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 was Abrahams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walks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what day did God create the Firmament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 God created the Heaven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word "Bible"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 is known as the man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what day did God create the Sea, land, and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 made this on the first day of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The Old Testament Week 4</dc:title>
  <dcterms:created xsi:type="dcterms:W3CDTF">2021-10-11T18:20:00Z</dcterms:created>
  <dcterms:modified xsi:type="dcterms:W3CDTF">2021-10-11T18:20:00Z</dcterms:modified>
</cp:coreProperties>
</file>