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Survey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graph    </w:t>
      </w:r>
      <w:r>
        <w:t xml:space="preserve">   tally    </w:t>
      </w:r>
      <w:r>
        <w:t xml:space="preserve">   collection    </w:t>
      </w:r>
      <w:r>
        <w:t xml:space="preserve">   apparatus    </w:t>
      </w:r>
      <w:r>
        <w:t xml:space="preserve">   playground    </w:t>
      </w:r>
      <w:r>
        <w:t xml:space="preserve">   less    </w:t>
      </w:r>
      <w:r>
        <w:t xml:space="preserve">   more    </w:t>
      </w:r>
      <w:r>
        <w:t xml:space="preserve">   least    </w:t>
      </w:r>
      <w:r>
        <w:t xml:space="preserve">   most    </w:t>
      </w:r>
      <w:r>
        <w:t xml:space="preserve">   popular    </w:t>
      </w:r>
      <w:r>
        <w:t xml:space="preserve">   favourite    </w:t>
      </w:r>
      <w:r>
        <w:t xml:space="preserve">   numbers    </w:t>
      </w:r>
      <w:r>
        <w:t xml:space="preserve">   statistics    </w:t>
      </w:r>
      <w:r>
        <w:t xml:space="preserve">   data    </w:t>
      </w:r>
      <w:r>
        <w:t xml:space="preserve">   survey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 Word Search</dc:title>
  <dcterms:created xsi:type="dcterms:W3CDTF">2021-10-11T18:19:49Z</dcterms:created>
  <dcterms:modified xsi:type="dcterms:W3CDTF">2021-10-11T18:19:49Z</dcterms:modified>
</cp:coreProperties>
</file>