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Survey of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disciple who doubted that Jesus rose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Disciple who was also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mother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holiday we celebrate the birth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disciple who was also the half-brother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Disciple whom Jesus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holiday we celebrate that Jesus rose from the dead.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walked on this and turned it into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Denied Christ 3 times in one night, also walked on water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one chapter book in the New Testament written by a convert to Christianity, immediately before Revelations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the scripture that begins with "For I am not ashamed of the gospel"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Disciple who replaced Judas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woman listed in the genealogy of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the New Testament</dc:title>
  <dcterms:created xsi:type="dcterms:W3CDTF">2021-10-11T18:20:10Z</dcterms:created>
  <dcterms:modified xsi:type="dcterms:W3CDTF">2021-10-11T18:20:10Z</dcterms:modified>
</cp:coreProperties>
</file>