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Surveyor Scramble</w:t>
      </w:r>
    </w:p>
    <w:p>
      <w:pPr>
        <w:pStyle w:val="Questions"/>
      </w:pPr>
      <w:r>
        <w:t xml:space="preserve">1. RESOUYVR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ECRA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SSAP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LCERA YWAASLLH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ECALN UPTQMEINE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CTAODENIIM APSS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EIRF TSEYAF NPAL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RADESTIS NAPL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AMSS LACTUAYS ALPN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ANTISTPE RISGTH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OFTNEIICN OONTRCL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TTEINPA CITNTIDONAIIEF NADBS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13. PCSIILEO DNA UCESROPDER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Surveyor Scramble</dc:title>
  <dcterms:created xsi:type="dcterms:W3CDTF">2021-10-11T18:20:30Z</dcterms:created>
  <dcterms:modified xsi:type="dcterms:W3CDTF">2021-10-11T18:20:30Z</dcterms:modified>
</cp:coreProperties>
</file>