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Advantage    </w:t>
      </w:r>
      <w:r>
        <w:t xml:space="preserve">   Bias    </w:t>
      </w:r>
      <w:r>
        <w:t xml:space="preserve">   Dichotomous    </w:t>
      </w:r>
      <w:r>
        <w:t xml:space="preserve">   Fill in the Blank    </w:t>
      </w:r>
      <w:r>
        <w:t xml:space="preserve">   Functions    </w:t>
      </w:r>
      <w:r>
        <w:t xml:space="preserve">   Information    </w:t>
      </w:r>
      <w:r>
        <w:t xml:space="preserve">   Internet    </w:t>
      </w:r>
      <w:r>
        <w:t xml:space="preserve">   Mail    </w:t>
      </w:r>
      <w:r>
        <w:t xml:space="preserve">   Math    </w:t>
      </w:r>
      <w:r>
        <w:t xml:space="preserve">   Multiple Choice    </w:t>
      </w:r>
      <w:r>
        <w:t xml:space="preserve">   Non-Bias    </w:t>
      </w:r>
      <w:r>
        <w:t xml:space="preserve">   Open Ended    </w:t>
      </w:r>
      <w:r>
        <w:t xml:space="preserve">   Question    </w:t>
      </w:r>
      <w:r>
        <w:t xml:space="preserve">   Research    </w:t>
      </w:r>
      <w:r>
        <w:t xml:space="preserve">   Response    </w:t>
      </w:r>
      <w:r>
        <w:t xml:space="preserve">   Successful    </w:t>
      </w:r>
      <w:r>
        <w:t xml:space="preserve">   Survey    </w:t>
      </w:r>
      <w:r>
        <w:t xml:space="preserve">   Telephone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Surveys</dc:title>
  <dcterms:created xsi:type="dcterms:W3CDTF">2021-10-11T18:19:26Z</dcterms:created>
  <dcterms:modified xsi:type="dcterms:W3CDTF">2021-10-11T18:19:26Z</dcterms:modified>
</cp:coreProperties>
</file>