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Surveys and Samples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samples that do not represent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facts, measurements, or observations about a set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two events where one event is affected by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Asking, testing, or checking a smaller sub-group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sample in which you just ask individuals who are easy to ask or conveniently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 about the individuals that the researchers are interested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when researchers simply collect data of something that has already happen or happens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in which participants get to choose whether or not to participate in the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an entire group (or groups) out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group of individuals that we are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sample in which every member of the population has an equal chance of being selected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Surveys and Samples</dc:title>
  <dcterms:created xsi:type="dcterms:W3CDTF">2021-10-11T18:19:58Z</dcterms:created>
  <dcterms:modified xsi:type="dcterms:W3CDTF">2021-10-11T18:19:58Z</dcterms:modified>
</cp:coreProperties>
</file>