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as sandpaper, locator for water nearby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material for building a fire, continues to feed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one enemy in a survival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to protect from the elements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to check if you can eat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door should face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edible plant that has thorns and dark colored 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 you can get acorns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sized material for building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find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material for building a fire, easily flammable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needles in bundles of 5 and large cones that have tasty nuts in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go ____ minuets without air, ___days without water, and ___weeks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way to signal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</dc:title>
  <dcterms:created xsi:type="dcterms:W3CDTF">2021-10-11T18:20:17Z</dcterms:created>
  <dcterms:modified xsi:type="dcterms:W3CDTF">2021-10-11T18:20:17Z</dcterms:modified>
</cp:coreProperties>
</file>