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Fishing line    </w:t>
      </w:r>
      <w:r>
        <w:t xml:space="preserve">   Poncho    </w:t>
      </w:r>
      <w:r>
        <w:t xml:space="preserve">   First aid kit    </w:t>
      </w:r>
      <w:r>
        <w:t xml:space="preserve">   Matches    </w:t>
      </w:r>
      <w:r>
        <w:t xml:space="preserve">   Knife    </w:t>
      </w:r>
      <w:r>
        <w:t xml:space="preserve">   Flashlight    </w:t>
      </w:r>
      <w:r>
        <w:t xml:space="preserve">   Compass    </w:t>
      </w:r>
      <w:r>
        <w:t xml:space="preserve">   West    </w:t>
      </w:r>
      <w:r>
        <w:t xml:space="preserve">   South    </w:t>
      </w:r>
      <w:r>
        <w:t xml:space="preserve">   North    </w:t>
      </w:r>
      <w:r>
        <w:t xml:space="preserve">   East    </w:t>
      </w:r>
      <w:r>
        <w:t xml:space="preserve">   Ridge pole    </w:t>
      </w:r>
      <w:r>
        <w:t xml:space="preserve">   Acorns    </w:t>
      </w:r>
      <w:r>
        <w:t xml:space="preserve">   Pine nuts    </w:t>
      </w:r>
      <w:r>
        <w:t xml:space="preserve">   Apple    </w:t>
      </w:r>
      <w:r>
        <w:t xml:space="preserve">   Blackberry    </w:t>
      </w:r>
      <w:r>
        <w:t xml:space="preserve">   Edible    </w:t>
      </w:r>
      <w:r>
        <w:t xml:space="preserve">   Fuel wood    </w:t>
      </w:r>
      <w:r>
        <w:t xml:space="preserve">   Kindling    </w:t>
      </w:r>
      <w:r>
        <w:t xml:space="preserve">   Tinder    </w:t>
      </w:r>
      <w:r>
        <w:t xml:space="preserve">   Distress signal    </w:t>
      </w:r>
      <w:r>
        <w:t xml:space="preserve">   Water    </w:t>
      </w:r>
      <w:r>
        <w:t xml:space="preserve">   Fire    </w:t>
      </w:r>
      <w:r>
        <w:t xml:space="preserve">   Shelter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</dc:title>
  <dcterms:created xsi:type="dcterms:W3CDTF">2021-10-11T18:20:19Z</dcterms:created>
  <dcterms:modified xsi:type="dcterms:W3CDTF">2021-10-11T18:20:19Z</dcterms:modified>
</cp:coreProperties>
</file>