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muddy    </w:t>
      </w:r>
      <w:r>
        <w:t xml:space="preserve">   dirty    </w:t>
      </w:r>
      <w:r>
        <w:t xml:space="preserve">   worms    </w:t>
      </w:r>
      <w:r>
        <w:t xml:space="preserve">   endurance    </w:t>
      </w:r>
      <w:r>
        <w:t xml:space="preserve">   hydration    </w:t>
      </w:r>
      <w:r>
        <w:t xml:space="preserve">   filtration    </w:t>
      </w:r>
      <w:r>
        <w:t xml:space="preserve">   tent    </w:t>
      </w:r>
      <w:r>
        <w:t xml:space="preserve">   peter    </w:t>
      </w:r>
      <w:r>
        <w:t xml:space="preserve">   shelter    </w:t>
      </w:r>
      <w:r>
        <w:t xml:space="preserve">   safety    </w:t>
      </w:r>
      <w:r>
        <w:t xml:space="preserve">   hygiene    </w:t>
      </w:r>
      <w:r>
        <w:t xml:space="preserve">   water    </w:t>
      </w:r>
      <w:r>
        <w:t xml:space="preserve">   rations    </w:t>
      </w:r>
      <w:r>
        <w:t xml:space="preserve">   critters    </w:t>
      </w:r>
      <w:r>
        <w:t xml:space="preserve">   knife    </w:t>
      </w:r>
      <w:r>
        <w:t xml:space="preserve">   lost    </w:t>
      </w:r>
      <w:r>
        <w:t xml:space="preserve">   scared    </w:t>
      </w:r>
      <w:r>
        <w:t xml:space="preserve">   backpack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</dc:title>
  <dcterms:created xsi:type="dcterms:W3CDTF">2021-10-11T18:20:41Z</dcterms:created>
  <dcterms:modified xsi:type="dcterms:W3CDTF">2021-10-11T18:20:41Z</dcterms:modified>
</cp:coreProperties>
</file>