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camp    </w:t>
      </w:r>
      <w:r>
        <w:t xml:space="preserve">   compass    </w:t>
      </w:r>
      <w:r>
        <w:t xml:space="preserve">   food    </w:t>
      </w:r>
      <w:r>
        <w:t xml:space="preserve">   help    </w:t>
      </w:r>
      <w:r>
        <w:t xml:space="preserve">   island    </w:t>
      </w:r>
      <w:r>
        <w:t xml:space="preserve">   knife    </w:t>
      </w:r>
      <w:r>
        <w:t xml:space="preserve">   map    </w:t>
      </w:r>
      <w:r>
        <w:t xml:space="preserve">   rescue    </w:t>
      </w:r>
      <w:r>
        <w:t xml:space="preserve">   shelter    </w:t>
      </w:r>
      <w:r>
        <w:t xml:space="preserve">   stranded    </w:t>
      </w:r>
      <w:r>
        <w:t xml:space="preserve">   survive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Survival!</dc:title>
  <dcterms:created xsi:type="dcterms:W3CDTF">2021-10-11T18:21:00Z</dcterms:created>
  <dcterms:modified xsi:type="dcterms:W3CDTF">2021-10-11T18:21:00Z</dcterms:modified>
</cp:coreProperties>
</file>