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Europeans and first nations tribes would do to make a good deal into getting something good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nation to be discovered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Europeans used it instead of a compass to find their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king would decide to make a deal that Europeans would have taken a risk to go be a voyager/explorer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name of a mountain that Jacque Cartier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that would have trade furs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used as a symbol for France which Jacque Cartier used as a landmark in Stadacona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took a risk and instead of converting the Huron he got a great deal of pain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Europeans/Voyagers wanted to go because it was a special place that had things such as riches, spices and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Europea/Voyager that wanted to trade and join the wendat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was very cold there especially at winters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European/Voyager who discovered the first nations and what they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tribe who wiped out the wendat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very bad sickness from having no Vitamin C which Europeans had during the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people would have agreed on as other words a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betray a land and take their riches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that would have taken a risk to go search for the Orient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europeans would put it on top of their heads when traveling canoe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food that Europeans wanted to make food taste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really valuable animal to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</dc:title>
  <dcterms:created xsi:type="dcterms:W3CDTF">2021-10-11T18:19:29Z</dcterms:created>
  <dcterms:modified xsi:type="dcterms:W3CDTF">2021-10-11T18:19:29Z</dcterms:modified>
</cp:coreProperties>
</file>